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mole    </w:t>
      </w:r>
      <w:r>
        <w:t xml:space="preserve">   mixture    </w:t>
      </w:r>
      <w:r>
        <w:t xml:space="preserve">   salt    </w:t>
      </w:r>
      <w:r>
        <w:t xml:space="preserve">   electron    </w:t>
      </w:r>
      <w:r>
        <w:t xml:space="preserve">   compound    </w:t>
      </w:r>
      <w:r>
        <w:t xml:space="preserve">   proton    </w:t>
      </w:r>
      <w:r>
        <w:t xml:space="preserve">   energy    </w:t>
      </w:r>
      <w:r>
        <w:t xml:space="preserve">   ion    </w:t>
      </w:r>
      <w:r>
        <w:t xml:space="preserve">   reaction    </w:t>
      </w:r>
      <w:r>
        <w:t xml:space="preserve">   molar mass    </w:t>
      </w:r>
      <w:r>
        <w:t xml:space="preserve">   elements    </w:t>
      </w:r>
      <w:r>
        <w:t xml:space="preserve">   pH    </w:t>
      </w:r>
      <w:r>
        <w:t xml:space="preserve">   bonds    </w:t>
      </w:r>
      <w:r>
        <w:t xml:space="preserve">   lab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Terms</dc:title>
  <dcterms:created xsi:type="dcterms:W3CDTF">2021-10-11T03:43:46Z</dcterms:created>
  <dcterms:modified xsi:type="dcterms:W3CDTF">2021-10-11T03:43:46Z</dcterms:modified>
</cp:coreProperties>
</file>