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made by mixing two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have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negative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a positive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containing a solvent and a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smaller amount added to a solvent.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only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balance of the amount of solute and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6.022 X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of moles in a solute per liter?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unit of measurement.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Terms</dc:title>
  <dcterms:created xsi:type="dcterms:W3CDTF">2021-10-11T03:42:57Z</dcterms:created>
  <dcterms:modified xsi:type="dcterms:W3CDTF">2021-10-11T03:42:57Z</dcterms:modified>
</cp:coreProperties>
</file>