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Avogadro’s number    </w:t>
      </w:r>
      <w:r>
        <w:t xml:space="preserve">   Gram atomic mass    </w:t>
      </w:r>
      <w:r>
        <w:t xml:space="preserve">   Gram formula mass    </w:t>
      </w:r>
      <w:r>
        <w:t xml:space="preserve">   Mass    </w:t>
      </w:r>
      <w:r>
        <w:t xml:space="preserve">   Particles    </w:t>
      </w:r>
      <w:r>
        <w:t xml:space="preserve">   Mole    </w:t>
      </w:r>
      <w:r>
        <w:t xml:space="preserve">   Isotope    </w:t>
      </w:r>
      <w:r>
        <w:t xml:space="preserve">   Ion    </w:t>
      </w:r>
      <w:r>
        <w:t xml:space="preserve">   Valence electrons    </w:t>
      </w:r>
      <w:r>
        <w:t xml:space="preserve">   Energy levels    </w:t>
      </w:r>
      <w:r>
        <w:t xml:space="preserve">   Shells    </w:t>
      </w:r>
      <w:r>
        <w:t xml:space="preserve">   Nucleus    </w:t>
      </w:r>
      <w:r>
        <w:t xml:space="preserve">   Electron cloud    </w:t>
      </w:r>
      <w:r>
        <w:t xml:space="preserve">   Electron    </w:t>
      </w:r>
      <w:r>
        <w:t xml:space="preserve">   Volume    </w:t>
      </w:r>
      <w:r>
        <w:t xml:space="preserve">   Alpha particle    </w:t>
      </w:r>
      <w:r>
        <w:t xml:space="preserve">   Neutron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Terms</dc:title>
  <dcterms:created xsi:type="dcterms:W3CDTF">2021-10-11T03:43:21Z</dcterms:created>
  <dcterms:modified xsi:type="dcterms:W3CDTF">2021-10-11T03:43:21Z</dcterms:modified>
</cp:coreProperties>
</file>