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Thermochemistry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Feels HOT when 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heat required to raise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Feels COLD when 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Standard unit of heat &amp;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Symbol is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can't be created nor destroyed (Law of 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how heat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all have a specific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Heat Required to raise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Thermochemistry Crossword</dc:title>
  <dcterms:created xsi:type="dcterms:W3CDTF">2021-10-11T03:43:04Z</dcterms:created>
  <dcterms:modified xsi:type="dcterms:W3CDTF">2021-10-11T03:43:04Z</dcterms:modified>
</cp:coreProperties>
</file>