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Tools</w:t>
      </w:r>
    </w:p>
    <w:p>
      <w:pPr>
        <w:pStyle w:val="Questions"/>
      </w:pPr>
      <w:r>
        <w:t xml:space="preserve">1. BEKARE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HROETERTMEM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UDTDGAEAR DCIYLERN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CAWHT GALSS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GGOEGSL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LNFUEN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TPPIETE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RGIN DSANT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TSGON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EBLNAAC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UBNENS BERNRU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SPLUACU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Tools</dc:title>
  <dcterms:created xsi:type="dcterms:W3CDTF">2021-10-11T03:43:11Z</dcterms:created>
  <dcterms:modified xsi:type="dcterms:W3CDTF">2021-10-11T03:43:11Z</dcterms:modified>
</cp:coreProperties>
</file>