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Topics One, Two and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metal oxides and hydroxides?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bonding occurs between a metal and a non-metal?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particle is the biggest? Atom, Cell, Nucleus,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charge of the shells?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produced when metals react with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polymers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alotrope of carbon is most commonly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which process does a gas turn into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bond occurs between two metals?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strongest allotrope of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process uses special paper to split 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bonding occurs between to non-metals?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type of gases in Group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charge of the necleus?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process uses carbon rods and electricity to split an ionic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reaction gives out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process does a solid turn into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reaction are electrons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Due to which type of electrons does a molten ionic substance conduct electricity?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Topics One, Two and Three</dc:title>
  <dcterms:created xsi:type="dcterms:W3CDTF">2021-10-11T03:43:08Z</dcterms:created>
  <dcterms:modified xsi:type="dcterms:W3CDTF">2021-10-11T03:43:08Z</dcterms:modified>
</cp:coreProperties>
</file>