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Trimester 1,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H2O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Cr2O7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Trimester 1, Unit 6</dc:title>
  <dcterms:created xsi:type="dcterms:W3CDTF">2021-10-11T03:43:53Z</dcterms:created>
  <dcterms:modified xsi:type="dcterms:W3CDTF">2021-10-11T03:43:53Z</dcterms:modified>
</cp:coreProperties>
</file>