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Unit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___________________ variable is the variable that is changed or controlled in a scientific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independent variable is graphed on the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of change is called the 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metric unit is used to measure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dependent variable is graphed on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size of the eggs depends on the breed of chicken, so breed is the independent variable and egg size is the ___________________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that takes up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metric unit us used to measure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metric unit is used to measure length?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measure volume, a person can use a ruler to measure its length, width, and height.  Which other instrument can be used to measure volume?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 that shows how compact an object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space that a substance or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electronic balance, or scale is used to measure ______________.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Unit 1 Crossword</dc:title>
  <dcterms:created xsi:type="dcterms:W3CDTF">2021-10-11T03:43:49Z</dcterms:created>
  <dcterms:modified xsi:type="dcterms:W3CDTF">2021-10-11T03:43:49Z</dcterms:modified>
</cp:coreProperties>
</file>