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Unit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measure volume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measure time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between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space taken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we organize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measure mass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everything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when elements chemically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uniform and definite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appears as one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state, density, freezing, melting, and odor are all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flammability and rust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dose measure length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method is used to convert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of homogeneous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physically picked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2+ substances physically mixed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cannot be created nor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mixture    </w:t>
      </w:r>
      <w:r>
        <w:t xml:space="preserve">   Pure substance    </w:t>
      </w:r>
      <w:r>
        <w:t xml:space="preserve">   elements    </w:t>
      </w:r>
      <w:r>
        <w:t xml:space="preserve">   compounds    </w:t>
      </w:r>
      <w:r>
        <w:t xml:space="preserve">   homogeneous     </w:t>
      </w:r>
      <w:r>
        <w:t xml:space="preserve">   heterogeneous     </w:t>
      </w:r>
      <w:r>
        <w:t xml:space="preserve">   milk    </w:t>
      </w:r>
      <w:r>
        <w:t xml:space="preserve">   physical properties    </w:t>
      </w:r>
      <w:r>
        <w:t xml:space="preserve">   chemical properties     </w:t>
      </w:r>
      <w:r>
        <w:t xml:space="preserve">   length    </w:t>
      </w:r>
      <w:r>
        <w:t xml:space="preserve">   periodic table    </w:t>
      </w:r>
      <w:r>
        <w:t xml:space="preserve">   volume    </w:t>
      </w:r>
      <w:r>
        <w:t xml:space="preserve">   mass    </w:t>
      </w:r>
      <w:r>
        <w:t xml:space="preserve">   grams    </w:t>
      </w:r>
      <w:r>
        <w:t xml:space="preserve">   meters    </w:t>
      </w:r>
      <w:r>
        <w:t xml:space="preserve">   ladder method    </w:t>
      </w:r>
      <w:r>
        <w:t xml:space="preserve">   destroyed    </w:t>
      </w:r>
      <w:r>
        <w:t xml:space="preserve">   seconds     </w:t>
      </w:r>
      <w:r>
        <w:t xml:space="preserve">   liters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Unit 2 Vocabulary</dc:title>
  <dcterms:created xsi:type="dcterms:W3CDTF">2021-10-11T03:44:02Z</dcterms:created>
  <dcterms:modified xsi:type="dcterms:W3CDTF">2021-10-11T03:44:02Z</dcterms:modified>
</cp:coreProperties>
</file>