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Units 6&amp;7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row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wish to fulfill the octet rule in order to become ____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gained or lost in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bipyramidal shape have 6 atoms in the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Potassium is isoelectronic with what noble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ability for metals to because different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elements in the periodic table are arranged in order of increasing atomic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energy is the minimum amount of energy required to create a stable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Ionic compounds are made up of _____, which are very large structures consisting of alternating + and –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likely an atom is to attract atoms 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chemical bond that involves the sharing of electron pairs between two nonmetallic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Electronegativity will _____ as you move across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shape of molecules with five atoms.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you move across a period (left to right), the size of an atom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double covalent bond has this many shared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 on the periodic table is also known as the ____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elements in the d block of the periodic table are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in the outermost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Bond that involves a transfer of electrons. One gains and the other loses.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Electrons shared unequally in a covalent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formula for an ionic compound is arranged in the smallest whole-number ratio is known as the _______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shared equally in a covalent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ability of an atom to become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scientist to rearrange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Vertical column on the periodic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atom with a positive or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Valence Shell Electron Pair Repulsion Theory:The electron pairs (both shared and unshared) in the outermost energy level try to get as far apart from each other as possible. Determines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Units 6&amp;7</dc:title>
  <dcterms:created xsi:type="dcterms:W3CDTF">2021-10-11T03:43:33Z</dcterms:created>
  <dcterms:modified xsi:type="dcterms:W3CDTF">2021-10-11T03:43:33Z</dcterms:modified>
</cp:coreProperties>
</file>