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Unscramble</w:t>
      </w:r>
    </w:p>
    <w:p>
      <w:pPr>
        <w:pStyle w:val="Questions"/>
      </w:pPr>
      <w:r>
        <w:t xml:space="preserve">1. AMEITDLLO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EEMLTNE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MOTACI BNERUM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ITAMOC SSMA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OONTPR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PIOERSD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NNEUOTR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OEERLCTN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CRAHEG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SRUGPO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EDIIRCOP BATLE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EOMLNNTA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LSAMET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metalloid    </w:t>
      </w:r>
      <w:r>
        <w:t xml:space="preserve">   element    </w:t>
      </w:r>
      <w:r>
        <w:t xml:space="preserve">   atomic number     </w:t>
      </w:r>
      <w:r>
        <w:t xml:space="preserve">   atomic mass    </w:t>
      </w:r>
      <w:r>
        <w:t xml:space="preserve">   proton    </w:t>
      </w:r>
      <w:r>
        <w:t xml:space="preserve">   periods    </w:t>
      </w:r>
      <w:r>
        <w:t xml:space="preserve">   neutron    </w:t>
      </w:r>
      <w:r>
        <w:t xml:space="preserve">   electron    </w:t>
      </w:r>
      <w:r>
        <w:t xml:space="preserve">   atom    </w:t>
      </w:r>
      <w:r>
        <w:t xml:space="preserve">   charge    </w:t>
      </w:r>
      <w:r>
        <w:t xml:space="preserve">   groups    </w:t>
      </w:r>
      <w:r>
        <w:t xml:space="preserve">   periodic table    </w:t>
      </w:r>
      <w:r>
        <w:t xml:space="preserve">   nonmetal    </w:t>
      </w:r>
      <w:r>
        <w:t xml:space="preserve">  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Unscramble</dc:title>
  <dcterms:created xsi:type="dcterms:W3CDTF">2021-10-11T03:44:35Z</dcterms:created>
  <dcterms:modified xsi:type="dcterms:W3CDTF">2021-10-11T03:44:35Z</dcterms:modified>
</cp:coreProperties>
</file>