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❤Chemistry Vocab❤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move around the nucleus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created when an atom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created when an atom gains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series of 15 elements from lanthanum to lutetium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forms of a single element, same amount of protons, different amount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part of a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that is used to weigh an atoms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forms when a atom gains or loses one - more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happens when an atom produces energy and particles from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elements are reactiveelectropositive, monovalent metals forming strongly alkaline hydroxides.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horizontal row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uncharged particle or "neutral"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that is 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divalent strongly basic metals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elements are very reactive and doctors use them to clean the room to get rid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process where atoms produce energy 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elements almost never react to/with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who is between metals, solid nonmetals,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metals are less reactive then other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mostly lacks the characteristics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an element that readily form positive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the series of 15 elements from actinium to lawrencium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column in the periodic table of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❤Chemistry Vocab❤</dc:title>
  <dcterms:created xsi:type="dcterms:W3CDTF">2021-10-12T20:18:20Z</dcterms:created>
  <dcterms:modified xsi:type="dcterms:W3CDTF">2021-10-12T20:18:20Z</dcterms:modified>
</cp:coreProperties>
</file>