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Depend of the amount of matter that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substances that are formed by the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high-temperature physical state of matter in which atoms lose most of their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matter that has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matter that has neither definite volume nor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Relates to a substance’s ability to undergo changes that transform it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change in a substance that does not involve a change in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characteristic that can be observed or measured without changing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substance that react in a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study of the composition, structure, and properties of matter, the process that matter undergoes, and the energy changes that accompany these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substance that can be broken down into simple stable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State of matter that has a definite volume but an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blend of two or more kinds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change in which one or more substances are converted into different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 depend on the amount of matter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pure substance that cannot be broken down into simpler, stable substances and is made of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smallest unit of an element that maintains the chemical identity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physical change of a substance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measure of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substance that has a definite composition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</dc:title>
  <dcterms:created xsi:type="dcterms:W3CDTF">2021-10-11T03:44:33Z</dcterms:created>
  <dcterms:modified xsi:type="dcterms:W3CDTF">2021-10-11T03:44:33Z</dcterms:modified>
</cp:coreProperties>
</file>