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anion    </w:t>
      </w:r>
      <w:r>
        <w:t xml:space="preserve">   atom    </w:t>
      </w:r>
      <w:r>
        <w:t xml:space="preserve">   atomic mass    </w:t>
      </w:r>
      <w:r>
        <w:t xml:space="preserve">   atomic number    </w:t>
      </w:r>
      <w:r>
        <w:t xml:space="preserve">   cation    </w:t>
      </w:r>
      <w:r>
        <w:t xml:space="preserve">   chemical change    </w:t>
      </w:r>
      <w:r>
        <w:t xml:space="preserve">   colloid    </w:t>
      </w:r>
      <w:r>
        <w:t xml:space="preserve">   compound    </w:t>
      </w:r>
      <w:r>
        <w:t xml:space="preserve">   copper    </w:t>
      </w:r>
      <w:r>
        <w:t xml:space="preserve">   covalent bond    </w:t>
      </w:r>
      <w:r>
        <w:t xml:space="preserve">   density    </w:t>
      </w:r>
      <w:r>
        <w:t xml:space="preserve">   electron    </w:t>
      </w:r>
      <w:r>
        <w:t xml:space="preserve">   element    </w:t>
      </w:r>
      <w:r>
        <w:t xml:space="preserve">   hydrogen    </w:t>
      </w:r>
      <w:r>
        <w:t xml:space="preserve">   ion    </w:t>
      </w:r>
      <w:r>
        <w:t xml:space="preserve">   ionic    </w:t>
      </w:r>
      <w:r>
        <w:t xml:space="preserve">   ionic bond    </w:t>
      </w:r>
      <w:r>
        <w:t xml:space="preserve">   iron    </w:t>
      </w:r>
      <w:r>
        <w:t xml:space="preserve">   isotope    </w:t>
      </w:r>
      <w:r>
        <w:t xml:space="preserve">   mass    </w:t>
      </w:r>
      <w:r>
        <w:t xml:space="preserve">   mass number    </w:t>
      </w:r>
      <w:r>
        <w:t xml:space="preserve">   matter    </w:t>
      </w:r>
      <w:r>
        <w:t xml:space="preserve">   mole    </w:t>
      </w:r>
      <w:r>
        <w:t xml:space="preserve">   molecule    </w:t>
      </w:r>
      <w:r>
        <w:t xml:space="preserve">   negative    </w:t>
      </w:r>
      <w:r>
        <w:t xml:space="preserve">   neutron    </w:t>
      </w:r>
      <w:r>
        <w:t xml:space="preserve">   nitrogen    </w:t>
      </w:r>
      <w:r>
        <w:t xml:space="preserve">   oxygen    </w:t>
      </w:r>
      <w:r>
        <w:t xml:space="preserve">   periods    </w:t>
      </w:r>
      <w:r>
        <w:t xml:space="preserve">   phase    </w:t>
      </w:r>
      <w:r>
        <w:t xml:space="preserve">   physical change    </w:t>
      </w:r>
      <w:r>
        <w:t xml:space="preserve">   positive    </w:t>
      </w:r>
      <w:r>
        <w:t xml:space="preserve">   pressure    </w:t>
      </w:r>
      <w:r>
        <w:t xml:space="preserve">   products    </w:t>
      </w:r>
      <w:r>
        <w:t xml:space="preserve">   proton    </w:t>
      </w:r>
      <w:r>
        <w:t xml:space="preserve">   reactants    </w:t>
      </w:r>
      <w:r>
        <w:t xml:space="preserve">   significant figures    </w:t>
      </w:r>
      <w:r>
        <w:t xml:space="preserve">   solution    </w:t>
      </w:r>
      <w:r>
        <w:t xml:space="preserve">   suspension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Vocab</dc:title>
  <dcterms:created xsi:type="dcterms:W3CDTF">2021-10-11T03:43:13Z</dcterms:created>
  <dcterms:modified xsi:type="dcterms:W3CDTF">2021-10-11T03:43:13Z</dcterms:modified>
</cp:coreProperties>
</file>