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on the Periodic Table that tells you how many protons are contained in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subatomic particles that carry a positive charge and determine an element’s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table that contains every element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creator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18 columns on the periodic table that tells you how many valence electrons an element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subatomic particles that carry a negative charge that exist in the electron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seven rows on the periodic table that tell you how many energy levels an element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electrons in the most outer shell of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basic building block of all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elements on the original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number on the periodic table at tells you how much an element weighs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abbreviation for a chemical element normally containing 1-2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most stable group of elements found in column 18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center of an atom that contains the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subatomic particles that carry a neutral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 Crossword Puzzle</dc:title>
  <dcterms:created xsi:type="dcterms:W3CDTF">2021-10-11T03:44:19Z</dcterms:created>
  <dcterms:modified xsi:type="dcterms:W3CDTF">2021-10-11T03:44:19Z</dcterms:modified>
</cp:coreProperties>
</file>