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Isomers with the same molecular formula but a different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Enthalpy change is independent of the route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minimum energy that a particle needs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mole of a compound is burned completely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oxidised and causes something else to be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required to break one mole of the bonds in a substance in a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probability of electrons being found in a particular volume of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values for energy needed to break bonds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containing only hydrogen and carbon with only C-C and C-H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mole of a substance formed from its elements in their standard states In gaseous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Electron deficient atom,ion or molecule that takes part in an organic reaction by attacking areas of high electron density in another 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reagent that oxidises another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ion which one of the carbon atoms has a positive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</dc:title>
  <dcterms:created xsi:type="dcterms:W3CDTF">2021-10-11T03:42:46Z</dcterms:created>
  <dcterms:modified xsi:type="dcterms:W3CDTF">2021-10-11T03:42:46Z</dcterms:modified>
</cp:coreProperties>
</file>