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atmospheric pressure    </w:t>
      </w:r>
      <w:r>
        <w:t xml:space="preserve">   barometer    </w:t>
      </w:r>
      <w:r>
        <w:t xml:space="preserve">   determined laws    </w:t>
      </w:r>
      <w:r>
        <w:t xml:space="preserve">   gas    </w:t>
      </w:r>
      <w:r>
        <w:t xml:space="preserve">   gas pressure    </w:t>
      </w:r>
      <w:r>
        <w:t xml:space="preserve">   ideal gas    </w:t>
      </w:r>
      <w:r>
        <w:t xml:space="preserve">   kelvin    </w:t>
      </w:r>
      <w:r>
        <w:t xml:space="preserve">   kilo pascal    </w:t>
      </w:r>
      <w:r>
        <w:t xml:space="preserve">   Kinetic energy    </w:t>
      </w:r>
      <w:r>
        <w:t xml:space="preserve">   kinetic theory    </w:t>
      </w:r>
      <w:r>
        <w:t xml:space="preserve">   manometer    </w:t>
      </w:r>
      <w:r>
        <w:t xml:space="preserve">   mmhg    </w:t>
      </w:r>
      <w:r>
        <w:t xml:space="preserve">   pressure    </w:t>
      </w:r>
      <w:r>
        <w:t xml:space="preserve">   stp    </w:t>
      </w:r>
      <w:r>
        <w:t xml:space="preserve">   temperature    </w:t>
      </w:r>
      <w:r>
        <w:t xml:space="preserve">   torr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2021-10-11T03:43:55Z</dcterms:created>
  <dcterms:modified xsi:type="dcterms:W3CDTF">2021-10-11T03:43:55Z</dcterms:modified>
</cp:coreProperties>
</file>