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inputs of chemical reaction; located on the left side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mixture is evenly mixed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abbreviation of an element; listed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elements or compounds are physically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a chemical experiment; located on the right side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organizational system of all of the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mixture is not evenly mixed and is easy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consisting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column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positively charged particle that is found in an atom’s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property that can be observed without changing anything about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that cannot be observed unless a chemical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elements are chemically combined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and neutrons in an atom’s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basic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row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neutrally charged particle that is found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negatively charged particle that travels around an atom’s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2021-10-11T03:44:07Z</dcterms:created>
  <dcterms:modified xsi:type="dcterms:W3CDTF">2021-10-11T03:44:07Z</dcterms:modified>
</cp:coreProperties>
</file>