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ion that exists in the same form on both the reactant and product sides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for a chemical reaction in which the number of atoms for each element in the reaction and the total charge are the same for both the reactants and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product obtained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equation for a reaction that lists only those species participating in the reaction;commonly used in acid-base neutralization reactions, double displacement reactions, and redox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reaction in which one element is substituted for another element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the chemical formulas of the reactants (the starting substances) and the chemical formula of the products (substances formed in the chemical reaction)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multiplier or factor that measures some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chemical reaction where two reactant ionic compounds exchange ions to form two new product compounds with the same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chemical reaction that involves breaking down a compound into smaller compounds or individual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reaction where the reactants form products that, in turn, react together to give the reactants back;will reach an equilibrium point where the concentrations of the reactants and products will no longer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in which the solvent is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high-temperature exothermic redox chemical reaction between a fuel and an oxidant, usually atmospheric oxygen: that produces oxidized: often gaseous products: in a mixture termed as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where two or more elements or compounds combine to form a single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using formulas to indicate the chemicals that are a part of the chemical reaction;it is identical to a word equation, except that the names of the reactants and the products are substituted by their chemical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or person that is the result of an action or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takes part in and undergoes change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increases the rate of a chemical reaction without itself undergoing any permanent chemical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</dc:title>
  <dcterms:created xsi:type="dcterms:W3CDTF">2021-10-11T03:44:23Z</dcterms:created>
  <dcterms:modified xsi:type="dcterms:W3CDTF">2021-10-11T03:44:23Z</dcterms:modified>
</cp:coreProperties>
</file>