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with a uniform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a sample of matter changes directly from the gaseous state to the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single type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properties that describe matter including color, feel, smell, boiling point, freezing point, and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unit of an element that has all of the properties of that element containing a nucleus within an electron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quantity of mass per unit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properties that include all of the possible chemical changes that a sample of matter can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state of matter that has no fixed shape or structure, such as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elements or compounds that can only be separated or combined to make substances with new properties by means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by which a sample of matter changes directly from the solid state to the gaseous state without going through the liquid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one of the primary substances that make up matter and cannot be chemically broken down or converted into other substances; defined by the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effect that occurs when light is scattered through a colloid, causing the light beam to become visible as it travels through the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properties of a substance that do not depend on the amount of the substance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 of a single atom, molecule, or subatomic particle; nearly equal (exactly equal for carbon) to the sum of the numbers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has volume 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with a non-uniform composition in which the individual components are distinct and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properties of a substance that are dependent on the amount of the substance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the description of something in numerical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homogeneous aqueous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that does not change the chemical identity of a substance, such as changes of phase, temperature, shape, or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and chemical characteristics of a substance or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change that occurs when a new substance is created with different properties; observable as color change, the production of gas or a precipitate, or the release of heat or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heterogeneous mixture containing particles large enough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homogeneous mixture in which the particles are indefinitely suspended in the medium, which may be a gas, solid, 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related to the description of something in non-numerical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 of matter where the shape is variable and dependent on the shape of the container, the volume is constant, and the particles move independently within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 of matter where the shape and volume are variable and dependent on the shape of the closed container and where the particles are completely independent of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composed of multiple elements combined in fixed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state of matter where the shape is constant and rigid, where the volume is constant, and where the particles vibrate in a fixed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2021-10-11T03:42:52Z</dcterms:created>
  <dcterms:modified xsi:type="dcterms:W3CDTF">2021-10-11T03:42:52Z</dcterms:modified>
</cp:coreProperties>
</file>