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change that results in the formation of new chemical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how inaccurate a measurement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formula=mass/density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find density in an object you can use the water __________________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mixture that is uniform in composition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formula= mass/volume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used to find mass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measuring tool to use when measuring volume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example: 60 inches= 5 feet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mixture that composes of components that aren't uniform or they have localized regions that all have different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of the digits of a number that are used to express it to the required degree of accuracy, starting from the first nonzero digit.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that is composed of two or more separate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that scientists easily handle very large numbers or very small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close a measurement is to the other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sig. figs. are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close a measurement is to the actual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units on grad. cylinder are going up by one's your answer should be to the _________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Changes affecting the form of a chemical substance, but not its chemical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have on ___________ during an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formula= density x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2021-10-11T03:42:57Z</dcterms:created>
  <dcterms:modified xsi:type="dcterms:W3CDTF">2021-10-11T03:42:57Z</dcterms:modified>
</cp:coreProperties>
</file>