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are in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Periodic Tables have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are in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to the gas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phase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to a gaseous phase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are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is a subatomic particle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are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almost everywhere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</dc:title>
  <dcterms:created xsi:type="dcterms:W3CDTF">2021-10-11T03:43:11Z</dcterms:created>
  <dcterms:modified xsi:type="dcterms:W3CDTF">2021-10-11T03:43:11Z</dcterms:modified>
</cp:coreProperties>
</file>