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negatively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blend of 2 or more substances that are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particle of an element that retains its identity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positively charged subatomic particle found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2+ elements chemically combined in a fixed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homogeneous mixture: consists of solutes dissolved in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dissolved particles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that is not uniform in composition, components are not evenly distributed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dissolving medium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that is uniform in composition; components are not evenly distributed and not easily distinguished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subatomic particle with no charge and a mass of 1 amu, found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simplest form of matter, cannot be broken down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neutral group of atoms joined by valent bonds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Vocabulary</dc:title>
  <dcterms:created xsi:type="dcterms:W3CDTF">2021-10-11T03:43:29Z</dcterms:created>
  <dcterms:modified xsi:type="dcterms:W3CDTF">2021-10-11T03:43:29Z</dcterms:modified>
</cp:coreProperties>
</file>