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Chemistry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Average mass of 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or more substances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multiple valent spots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no charge sub-atomic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smallest part of 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diagram that a man named __ ___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Substances that can't be separated into simpler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Only one valent 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Neon is in this category NOBLE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substance that doesn't have metal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compound when two or more non-metal atoms combine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number of protons in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number that is constant and never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Positive charge particle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theory that state many rules of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substance that has both metal and non-metal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temperature where a substance melts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temperature where the boil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character that is below a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Clourine is a part of this category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Group 2 in the Periodic Table of Elements. They are soft, low-density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combination of ions that act like one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sub-atomic  particle that has a negative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substance that has positively charged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certain amount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Compounds made of ions IONIC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amount of space that something takes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smallest particle of an element that retains the properties of that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pure substance made with two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 electricity charged atom formed by loosing or gaining electrons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Vocabulary</dc:title>
  <dcterms:created xsi:type="dcterms:W3CDTF">2021-10-11T03:43:35Z</dcterms:created>
  <dcterms:modified xsi:type="dcterms:W3CDTF">2021-10-11T03:43:35Z</dcterms:modified>
</cp:coreProperties>
</file>