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of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no fixed shape and take on the shape of the container they're in. particles are packed almost as closely as solids. particles can move around one another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fourth state of matter distinct from solid and liquid or pas and present on stars and fusion reactors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compound that has a pH of more than seven; releases hydroxide ions or releases an electron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definite shape or volume. the molecules are more spread out. atoms or molecules that have high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 of matter on which the object has a definite shape and volume. particles are tightly packed together. very low energy; particles vibrate but can't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measure of how acidic or basic a solution is; the negative log of the concentration of hydrogen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H3O+, the conjugate acid ion that is made during self-ionization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able to dissolve in a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temperature at which a solid becomes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liquid in which a solute is dissolved to form a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change of a gas to a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relates the temperature of a gas to its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conversion of a liquid to a gas or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minor component in a solution, dissolved in the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the relationship between pressure of a gas sample and it's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temperature at which a solid becomes a liquid; 0 degrees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compound that has a pH of less than seven; releases or donates hydrogen ions in solution or accepts an electron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temperature at which a liquid changes to a gas; 100 degrees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transition of matter from one state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 directly from the solid to the gaseous state without becoming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OH; the conjugate base ion that is made during the self-ionization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unable or barely able to be dissolved in a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chemical reaction between an acid and a base that produces water and a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change from liquid to solid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Vocabulary Crossword</dc:title>
  <dcterms:created xsi:type="dcterms:W3CDTF">2021-10-11T03:43:02Z</dcterms:created>
  <dcterms:modified xsi:type="dcterms:W3CDTF">2021-10-11T03:43:02Z</dcterms:modified>
</cp:coreProperties>
</file>