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Vocabulary Puzzle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represents the reactants and products of radioactive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change in identity of an atomic nucleus when it is bombarded with an energy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same as the number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isotopes with unstable nuclei.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number of protons and neutrons in an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protons and neutrons in an element (amu)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difference in mass between a nucleus and its component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radioactive decay where beta particles are emitted.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length of an electron beam transmitted for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identify an atom, positive charge; found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ionizing radiation with alpha particles emitted during radioactive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emissions of energy through waves or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a nucleus splits due to the bombardment of energy, produces large amounts of energy compared to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negatively charged particle; found in the electron cloud.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one of the four fundamental forces in nature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proton or neutron.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radioactive substances or the emissions emitted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decay through a sequence of alpha and beta decays until a stable element is 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wavelength with the most amount of energy. High energy photons, no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determines the age of an object by measuring the amount of carbon radioisotopes remaining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center of that atom that contains the protons and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stability of elements determined by the ratio if the number of neutrons to the number of protons in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helium particle emitted by some radioactive elements, +2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nuclear reaction where a nucleus with a low atomic number fuses to form a heavier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particle with a charge of -1.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an unstable atom loses energy by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particle with a neutral charge; found in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changing from one element to another by radioactive deca/bombardment.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form of ionizing radiation, energy is deposited into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time requires for half of the original unstable isotope to decay to another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two or more forms of the same elements with the same amount of protons but different amounts of neutrons (different amu). Sometimes it is the radioactive form of the element.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Vocabulary Puzzle 2</dc:title>
  <dcterms:created xsi:type="dcterms:W3CDTF">2021-11-27T03:31:29Z</dcterms:created>
  <dcterms:modified xsi:type="dcterms:W3CDTF">2021-11-27T03:31:29Z</dcterms:modified>
</cp:coreProperties>
</file>