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Vocabulary Quarter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electrons in the most outer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atoms share a pair of electrons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Positive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the metals found in Group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Composed of atoms that have the same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Negative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only need 1 more electron to become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Positive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element is the sum of the masses of its isotopes, each multiplied by its natural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Sharing of electron pairs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electrically charged atom or group of atoms formed by the loss or gain of one or more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Distribution of electrons of an atom or molecule in atomic or molecular orbitals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Electronegativities based on bond-energy calculations for different elements joined by covalent bonds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Metals found in Group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one atom gives up one or more electrons to another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required to remove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 whose properties are intermediate between those of metals and solid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 mass as a proton but no electric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element that lacks the characteristics of a metal and that is able to form anions, acidic oxides, acids, and stable compounds with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 unit of a chemical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Pair of electrons are unequally shared between two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to gain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Shows the bonding between atoms of molecules and their lone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Equal numbers of protons but different number of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Total number of protons and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Consisting of two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Negativity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Chemical element that is an effective conductor of electricity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Includes electronegativity, ionization energy, and  atomic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Chemical element measure based on size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Table of the chemical elements arranged in order of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They cannot gain anymore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Positive charge 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Substance formed when two or more chemical elements are chemically bonded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Vocabulary Quarter 1</dc:title>
  <dcterms:created xsi:type="dcterms:W3CDTF">2021-10-11T03:43:27Z</dcterms:created>
  <dcterms:modified xsi:type="dcterms:W3CDTF">2021-10-11T03:43:27Z</dcterms:modified>
</cp:coreProperties>
</file>