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Unclear in meaning, can be interpreted in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Thorough, diligent.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Uncertainty, vaguesness.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Swelling, fluttering, waving.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doesn't fit in a pattern.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Words</dc:title>
  <dcterms:created xsi:type="dcterms:W3CDTF">2021-10-11T03:42:59Z</dcterms:created>
  <dcterms:modified xsi:type="dcterms:W3CDTF">2021-10-11T03:42:59Z</dcterms:modified>
</cp:coreProperties>
</file>