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Word Jumble</w:t>
      </w:r>
    </w:p>
    <w:p>
      <w:pPr>
        <w:pStyle w:val="Questions"/>
      </w:pPr>
      <w:r>
        <w:t xml:space="preserve">1. LIDYE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MTYHSICER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VANTCEOL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INCOI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SRAEIETLTTCCO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SLEUUCN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TNCROELE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DIOMSU RODLEHIC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AMTO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ENPIXSOOL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Word Jumble</dc:title>
  <dcterms:created xsi:type="dcterms:W3CDTF">2021-10-11T03:43:16Z</dcterms:created>
  <dcterms:modified xsi:type="dcterms:W3CDTF">2021-10-11T03:43:16Z</dcterms:modified>
</cp:coreProperties>
</file>