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stable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which has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hammer into a thin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property which can ID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central atom shares 2 pairs of electrons and has 2 unshared electron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multiple measurements around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raise 1.00g one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the Modern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an electron in each orbital before doubling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motion shaking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gas is used to fill balloons?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quantum number "n"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shows #, kind, and arragement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solid forms from  2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part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chemical bond in which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standard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unit used to measure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change a substance from a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drawn into a thin wire and resists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has a positive charge in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over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summary of the entire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rows in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a liquid in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atom's attraction for another atom's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# of valence electrons twhich make an element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formula that has 2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 at which molecular motion should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arrow in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T-E/T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best part of chemistry?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 of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central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appear on the left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visible differences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 solute goes into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quantity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Review</dc:title>
  <dcterms:created xsi:type="dcterms:W3CDTF">2021-10-11T03:44:38Z</dcterms:created>
  <dcterms:modified xsi:type="dcterms:W3CDTF">2021-10-11T03:44:38Z</dcterms:modified>
</cp:coreProperties>
</file>