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Word Scramble </w:t>
      </w:r>
    </w:p>
    <w:p>
      <w:pPr>
        <w:pStyle w:val="Questions"/>
      </w:pPr>
      <w:r>
        <w:t xml:space="preserve">1. BLOYE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RSPSREUE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TORTTAINI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ONACRB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TPREONI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SIYLBUIOLT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MLUELECO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CNIGROA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FESFBRU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LPIDI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TAOHDBERCYAR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CUSELGO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CODLILO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NSUISNEPSO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OLSINTOU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SOLUET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IMLUBRIUIEQ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DNHYGROE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PEDOLI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IOFIFUDSN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RENULCA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OAIDNXIOT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MOCTIA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OMSSIOS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AYLSATCT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Scramble </dc:title>
  <dcterms:created xsi:type="dcterms:W3CDTF">2021-10-11T03:44:05Z</dcterms:created>
  <dcterms:modified xsi:type="dcterms:W3CDTF">2021-10-11T03:44:05Z</dcterms:modified>
</cp:coreProperties>
</file>