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 Scramble </w:t>
      </w:r>
    </w:p>
    <w:p>
      <w:pPr>
        <w:pStyle w:val="Questions"/>
      </w:pPr>
      <w:r>
        <w:t xml:space="preserve">1. AGS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FILAYM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NENXO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EEMLTNE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SOERNGETOEUEH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OTESPIOS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EJOUL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RGOMAILK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CIZN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RNOTEIGN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XGNOEY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HPPDEOSHI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AMIDRU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DOSLI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Scramble </dc:title>
  <dcterms:created xsi:type="dcterms:W3CDTF">2021-10-11T03:44:12Z</dcterms:created>
  <dcterms:modified xsi:type="dcterms:W3CDTF">2021-10-11T03:44:12Z</dcterms:modified>
</cp:coreProperties>
</file>