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Word Scramble</w:t>
      </w:r>
    </w:p>
    <w:p>
      <w:pPr>
        <w:pStyle w:val="Questions"/>
      </w:pPr>
      <w:r>
        <w:t xml:space="preserve">1. TTES EUTB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LBA EFYSAT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ABREKE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KALFS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NTSGO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OPANR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GGGOSLE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LNNUFE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EPDSORRP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PEPIT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Scramble</dc:title>
  <dcterms:created xsi:type="dcterms:W3CDTF">2021-10-11T03:44:24Z</dcterms:created>
  <dcterms:modified xsi:type="dcterms:W3CDTF">2021-10-11T03:44:24Z</dcterms:modified>
</cp:coreProperties>
</file>