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Chemistry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electrons    </w:t>
      </w:r>
      <w:r>
        <w:t xml:space="preserve">   neutrons    </w:t>
      </w:r>
      <w:r>
        <w:t xml:space="preserve">   protons    </w:t>
      </w:r>
      <w:r>
        <w:t xml:space="preserve">   atomic weight    </w:t>
      </w:r>
      <w:r>
        <w:t xml:space="preserve">   symbol    </w:t>
      </w:r>
      <w:r>
        <w:t xml:space="preserve">   atomic number    </w:t>
      </w:r>
      <w:r>
        <w:t xml:space="preserve">   nanometer    </w:t>
      </w:r>
      <w:r>
        <w:t xml:space="preserve">   dmitri mendeleev    </w:t>
      </w:r>
      <w:r>
        <w:t xml:space="preserve">   ionic bonds    </w:t>
      </w:r>
      <w:r>
        <w:t xml:space="preserve">   covalent bond    </w:t>
      </w:r>
      <w:r>
        <w:t xml:space="preserve">   columns    </w:t>
      </w:r>
      <w:r>
        <w:t xml:space="preserve">   families    </w:t>
      </w:r>
      <w:r>
        <w:t xml:space="preserve">   groups    </w:t>
      </w:r>
      <w:r>
        <w:t xml:space="preserve">   periods    </w:t>
      </w:r>
      <w:r>
        <w:t xml:space="preserve">   noble gases    </w:t>
      </w:r>
      <w:r>
        <w:t xml:space="preserve">   atomic structure    </w:t>
      </w:r>
      <w:r>
        <w:t xml:space="preserve">   bohr model    </w:t>
      </w:r>
      <w:r>
        <w:t xml:space="preserve">   carbon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Chemistry Word Search</dc:title>
  <dcterms:created xsi:type="dcterms:W3CDTF">2021-10-11T03:44:07Z</dcterms:created>
  <dcterms:modified xsi:type="dcterms:W3CDTF">2021-10-11T03:44:07Z</dcterms:modified>
</cp:coreProperties>
</file>