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ion    </w:t>
      </w:r>
      <w:r>
        <w:t xml:space="preserve">   bronstedlowry    </w:t>
      </w:r>
      <w:r>
        <w:t xml:space="preserve">   filtration    </w:t>
      </w:r>
      <w:r>
        <w:t xml:space="preserve">   solvent    </w:t>
      </w:r>
      <w:r>
        <w:t xml:space="preserve">   mixture    </w:t>
      </w:r>
      <w:r>
        <w:t xml:space="preserve">   conjugatebase    </w:t>
      </w:r>
      <w:r>
        <w:t xml:space="preserve">   solution    </w:t>
      </w:r>
      <w:r>
        <w:t xml:space="preserve">   acid    </w:t>
      </w:r>
      <w:r>
        <w:t xml:space="preserve">   molarity    </w:t>
      </w:r>
      <w:r>
        <w:t xml:space="preserve">   conjugated    </w:t>
      </w:r>
      <w:r>
        <w:t xml:space="preserve">   phenolphthalen    </w:t>
      </w:r>
      <w:r>
        <w:t xml:space="preserve">   poph    </w:t>
      </w:r>
      <w:r>
        <w:t xml:space="preserve">   jon    </w:t>
      </w:r>
      <w:r>
        <w:t xml:space="preserve">   nolphthalen    </w:t>
      </w:r>
      <w:r>
        <w:t xml:space="preserve">   ahhrenius    </w:t>
      </w:r>
      <w:r>
        <w:t xml:space="preserve">   buffer    </w:t>
      </w:r>
      <w:r>
        <w:t xml:space="preserve">   dilution    </w:t>
      </w:r>
      <w:r>
        <w:t xml:space="preserve">   supersatuarted    </w:t>
      </w:r>
      <w:r>
        <w:t xml:space="preserve">   solute    </w:t>
      </w:r>
      <w:r>
        <w:t xml:space="preserve">   unsaturated    </w:t>
      </w:r>
      <w:r>
        <w:t xml:space="preserve">   strongacid    </w:t>
      </w:r>
      <w:r>
        <w:t xml:space="preserve">   solubility    </w:t>
      </w:r>
      <w:r>
        <w:t xml:space="preserve">   dissication    </w:t>
      </w:r>
      <w:r>
        <w:t xml:space="preserve">   concentration    </w:t>
      </w:r>
      <w:r>
        <w:t xml:space="preserve">   evaporation    </w:t>
      </w:r>
      <w:r>
        <w:t xml:space="preserve">   Distillation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Word Search</dc:title>
  <dcterms:created xsi:type="dcterms:W3CDTF">2021-10-11T03:44:14Z</dcterms:created>
  <dcterms:modified xsi:type="dcterms:W3CDTF">2021-10-11T03:44:14Z</dcterms:modified>
</cp:coreProperties>
</file>