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generalisation    </w:t>
      </w:r>
      <w:r>
        <w:t xml:space="preserve">   aim    </w:t>
      </w:r>
      <w:r>
        <w:t xml:space="preserve">   conclusion    </w:t>
      </w:r>
      <w:r>
        <w:t xml:space="preserve">   disscussion    </w:t>
      </w:r>
      <w:r>
        <w:t xml:space="preserve">   materials    </w:t>
      </w:r>
      <w:r>
        <w:t xml:space="preserve">   method    </w:t>
      </w:r>
      <w:r>
        <w:t xml:space="preserve">   particle theory    </w:t>
      </w:r>
      <w:r>
        <w:t xml:space="preserve">   boiling point    </w:t>
      </w:r>
      <w:r>
        <w:t xml:space="preserve">   melting point    </w:t>
      </w:r>
      <w:r>
        <w:t xml:space="preserve">   line graph    </w:t>
      </w:r>
      <w:r>
        <w:t xml:space="preserve">   hypothesis    </w:t>
      </w:r>
      <w:r>
        <w:t xml:space="preserve">   controlled variable    </w:t>
      </w:r>
      <w:r>
        <w:t xml:space="preserve">   dependant variable    </w:t>
      </w:r>
      <w:r>
        <w:t xml:space="preserve">   independent variable    </w:t>
      </w:r>
      <w:r>
        <w:t xml:space="preserve">   energy    </w:t>
      </w:r>
      <w:r>
        <w:t xml:space="preserve">   mixture    </w:t>
      </w:r>
      <w:r>
        <w:t xml:space="preserve">   pure substance    </w:t>
      </w:r>
      <w:r>
        <w:t xml:space="preserve">   compound    </w:t>
      </w:r>
      <w:r>
        <w:t xml:space="preserve">   element    </w:t>
      </w:r>
      <w:r>
        <w:t xml:space="preserve">   evaporation    </w:t>
      </w:r>
      <w:r>
        <w:t xml:space="preserve">   distillation    </w:t>
      </w:r>
      <w:r>
        <w:t xml:space="preserve">   condensation    </w:t>
      </w:r>
      <w:r>
        <w:t xml:space="preserve">   freezing    </w:t>
      </w:r>
      <w:r>
        <w:t xml:space="preserve">   melting    </w:t>
      </w:r>
      <w:r>
        <w:t xml:space="preserve">   deposition    </w:t>
      </w:r>
      <w:r>
        <w:t xml:space="preserve">   sublimation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states of matter    </w:t>
      </w:r>
      <w:r>
        <w:t xml:space="preserve">   chemical change    </w:t>
      </w:r>
      <w:r>
        <w:t xml:space="preserve">   physical change    </w:t>
      </w:r>
      <w:r>
        <w:t xml:space="preserve">   Particles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</dc:title>
  <dcterms:created xsi:type="dcterms:W3CDTF">2021-10-11T03:44:16Z</dcterms:created>
  <dcterms:modified xsi:type="dcterms:W3CDTF">2021-10-11T03:44:16Z</dcterms:modified>
</cp:coreProperties>
</file>