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Compound    </w:t>
      </w:r>
      <w:r>
        <w:t xml:space="preserve">   Atomic Weight    </w:t>
      </w:r>
      <w:r>
        <w:t xml:space="preserve">   Acidic    </w:t>
      </w:r>
      <w:r>
        <w:t xml:space="preserve">   Basic    </w:t>
      </w:r>
      <w:r>
        <w:t xml:space="preserve">   Nucleus    </w:t>
      </w:r>
      <w:r>
        <w:t xml:space="preserve">   Atom    </w:t>
      </w:r>
      <w:r>
        <w:t xml:space="preserve">   Periodic Table    </w:t>
      </w:r>
      <w:r>
        <w:t xml:space="preserve">   Electron    </w:t>
      </w:r>
      <w:r>
        <w:t xml:space="preserve">   Neutron    </w:t>
      </w:r>
      <w:r>
        <w:t xml:space="preserve">   Proton    </w:t>
      </w:r>
      <w:r>
        <w:t xml:space="preserve">   Elements    </w:t>
      </w:r>
      <w:r>
        <w:t xml:space="preserve">   Chemistry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Word Search</dc:title>
  <dcterms:created xsi:type="dcterms:W3CDTF">2021-10-11T03:43:03Z</dcterms:created>
  <dcterms:modified xsi:type="dcterms:W3CDTF">2021-10-11T03:43:03Z</dcterms:modified>
</cp:coreProperties>
</file>