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subscript    </w:t>
      </w:r>
      <w:r>
        <w:t xml:space="preserve">   coefficient    </w:t>
      </w:r>
      <w:r>
        <w:t xml:space="preserve">   compound    </w:t>
      </w:r>
      <w:r>
        <w:t xml:space="preserve">   valence electrons    </w:t>
      </w:r>
      <w:r>
        <w:t xml:space="preserve">   reactivity    </w:t>
      </w:r>
      <w:r>
        <w:t xml:space="preserve">   proton    </w:t>
      </w:r>
      <w:r>
        <w:t xml:space="preserve">   property    </w:t>
      </w:r>
      <w:r>
        <w:t xml:space="preserve">   period    </w:t>
      </w:r>
      <w:r>
        <w:t xml:space="preserve">   nucleus    </w:t>
      </w:r>
      <w:r>
        <w:t xml:space="preserve">   nonmetals    </w:t>
      </w:r>
      <w:r>
        <w:t xml:space="preserve">   noble gases    </w:t>
      </w:r>
      <w:r>
        <w:t xml:space="preserve">   neutron    </w:t>
      </w:r>
      <w:r>
        <w:t xml:space="preserve">   metals    </w:t>
      </w:r>
      <w:r>
        <w:t xml:space="preserve">   metalloids    </w:t>
      </w:r>
      <w:r>
        <w:t xml:space="preserve">   inert    </w:t>
      </w:r>
      <w:r>
        <w:t xml:space="preserve">   groups    </w:t>
      </w:r>
      <w:r>
        <w:t xml:space="preserve">   element    </w:t>
      </w:r>
      <w:r>
        <w:t xml:space="preserve">   electron    </w:t>
      </w:r>
      <w:r>
        <w:t xml:space="preserve">   atomic number    </w:t>
      </w:r>
      <w:r>
        <w:t xml:space="preserve">   atomic symbol    </w:t>
      </w:r>
      <w:r>
        <w:t xml:space="preserve">   atomic mass    </w:t>
      </w:r>
      <w:r>
        <w:t xml:space="preserve">   Atom    </w:t>
      </w:r>
      <w:r>
        <w:t xml:space="preserve">   AMU    </w:t>
      </w:r>
      <w:r>
        <w:t xml:space="preserve">   Alkaline Earth Metals    </w:t>
      </w:r>
      <w:r>
        <w:t xml:space="preserve">   Alkali Metals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Word Search</dc:title>
  <dcterms:created xsi:type="dcterms:W3CDTF">2021-10-11T03:43:13Z</dcterms:created>
  <dcterms:modified xsi:type="dcterms:W3CDTF">2021-10-11T03:43:13Z</dcterms:modified>
</cp:coreProperties>
</file>