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Alkali    </w:t>
      </w:r>
      <w:r>
        <w:t xml:space="preserve">   Batteries    </w:t>
      </w:r>
      <w:r>
        <w:t xml:space="preserve">   beta    </w:t>
      </w:r>
      <w:r>
        <w:t xml:space="preserve">   Cesium    </w:t>
      </w:r>
      <w:r>
        <w:t xml:space="preserve">   Chemical Compound    </w:t>
      </w:r>
      <w:r>
        <w:t xml:space="preserve">   emmision    </w:t>
      </w:r>
      <w:r>
        <w:t xml:space="preserve">   Francium    </w:t>
      </w:r>
      <w:r>
        <w:t xml:space="preserve">   Gamma    </w:t>
      </w:r>
      <w:r>
        <w:t xml:space="preserve">   Group 1    </w:t>
      </w:r>
      <w:r>
        <w:t xml:space="preserve">   Hydrogen    </w:t>
      </w:r>
      <w:r>
        <w:t xml:space="preserve">   KOH    </w:t>
      </w:r>
      <w:r>
        <w:t xml:space="preserve">   Lithium    </w:t>
      </w:r>
      <w:r>
        <w:t xml:space="preserve">   neutrons    </w:t>
      </w:r>
      <w:r>
        <w:t xml:space="preserve">   Oxides    </w:t>
      </w:r>
      <w:r>
        <w:t xml:space="preserve">   protons    </w:t>
      </w:r>
      <w:r>
        <w:t xml:space="preserve">   Rubidium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 - Word Search</dc:title>
  <dcterms:created xsi:type="dcterms:W3CDTF">2021-10-11T03:42:44Z</dcterms:created>
  <dcterms:modified xsi:type="dcterms:W3CDTF">2021-10-11T03:42:44Z</dcterms:modified>
</cp:coreProperties>
</file>