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accuracy    </w:t>
      </w:r>
      <w:r>
        <w:t xml:space="preserve">   atom    </w:t>
      </w:r>
      <w:r>
        <w:t xml:space="preserve">   chemical    </w:t>
      </w:r>
      <w:r>
        <w:t xml:space="preserve">   chemical change    </w:t>
      </w:r>
      <w:r>
        <w:t xml:space="preserve">   chemical property    </w:t>
      </w:r>
      <w:r>
        <w:t xml:space="preserve">   chemistry    </w:t>
      </w:r>
      <w:r>
        <w:t xml:space="preserve">   compound    </w:t>
      </w:r>
      <w:r>
        <w:t xml:space="preserve">   density    </w:t>
      </w:r>
      <w:r>
        <w:t xml:space="preserve">   element    </w:t>
      </w:r>
      <w:r>
        <w:t xml:space="preserve">   family    </w:t>
      </w:r>
      <w:r>
        <w:t xml:space="preserve">   gas    </w:t>
      </w:r>
      <w:r>
        <w:t xml:space="preserve">   group    </w:t>
      </w:r>
      <w:r>
        <w:t xml:space="preserve">   heterogeneous    </w:t>
      </w:r>
      <w:r>
        <w:t xml:space="preserve">   homogeneous    </w:t>
      </w:r>
      <w:r>
        <w:t xml:space="preserve">   hypothesis    </w:t>
      </w:r>
      <w:r>
        <w:t xml:space="preserve">   liquid    </w:t>
      </w:r>
      <w:r>
        <w:t xml:space="preserve">   mass    </w:t>
      </w:r>
      <w:r>
        <w:t xml:space="preserve">   matter    </w:t>
      </w:r>
      <w:r>
        <w:t xml:space="preserve">   mixture    </w:t>
      </w:r>
      <w:r>
        <w:t xml:space="preserve">   periods    </w:t>
      </w:r>
      <w:r>
        <w:t xml:space="preserve">   physical change    </w:t>
      </w:r>
      <w:r>
        <w:t xml:space="preserve">   physical property    </w:t>
      </w:r>
      <w:r>
        <w:t xml:space="preserve">   products    </w:t>
      </w:r>
      <w:r>
        <w:t xml:space="preserve">   reactants    </w:t>
      </w:r>
      <w:r>
        <w:t xml:space="preserve">   scientific method    </w:t>
      </w:r>
      <w:r>
        <w:t xml:space="preserve">   scientific notation    </w:t>
      </w:r>
      <w:r>
        <w:t xml:space="preserve">   significant figures    </w:t>
      </w:r>
      <w:r>
        <w:t xml:space="preserve">   solid    </w:t>
      </w:r>
      <w:r>
        <w:t xml:space="preserve">   solutions    </w:t>
      </w:r>
      <w:r>
        <w:t xml:space="preserve">   theory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Word Search</dc:title>
  <dcterms:created xsi:type="dcterms:W3CDTF">2021-10-11T03:43:36Z</dcterms:created>
  <dcterms:modified xsi:type="dcterms:W3CDTF">2021-10-11T03:43:36Z</dcterms:modified>
</cp:coreProperties>
</file>