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BALANCED    </w:t>
      </w:r>
      <w:r>
        <w:t xml:space="preserve">   bonds    </w:t>
      </w:r>
      <w:r>
        <w:t xml:space="preserve">   catalyst    </w:t>
      </w:r>
      <w:r>
        <w:t xml:space="preserve">   coefficient    </w:t>
      </w:r>
      <w:r>
        <w:t xml:space="preserve">   combination    </w:t>
      </w:r>
      <w:r>
        <w:t xml:space="preserve">   combustion    </w:t>
      </w:r>
      <w:r>
        <w:t xml:space="preserve">   decomposition    </w:t>
      </w:r>
      <w:r>
        <w:t xml:space="preserve">   double displacement    </w:t>
      </w:r>
      <w:r>
        <w:t xml:space="preserve">   equation    </w:t>
      </w:r>
      <w:r>
        <w:t xml:space="preserve">   heat    </w:t>
      </w:r>
      <w:r>
        <w:t xml:space="preserve">   liquid    </w:t>
      </w:r>
      <w:r>
        <w:t xml:space="preserve">   pressure    </w:t>
      </w:r>
      <w:r>
        <w:t xml:space="preserve">   product    </w:t>
      </w:r>
      <w:r>
        <w:t xml:space="preserve">   reactant    </w:t>
      </w:r>
      <w:r>
        <w:t xml:space="preserve">   reaction    </w:t>
      </w:r>
      <w:r>
        <w:t xml:space="preserve">   single displacement    </w:t>
      </w:r>
      <w:r>
        <w:t xml:space="preserve">   solid    </w:t>
      </w:r>
      <w:r>
        <w:t xml:space="preserve">   solution    </w:t>
      </w:r>
      <w:r>
        <w:t xml:space="preserve">   temperature    </w:t>
      </w:r>
      <w:r>
        <w:t xml:space="preserve">   yields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 </dc:title>
  <dcterms:created xsi:type="dcterms:W3CDTF">2021-10-11T03:43:43Z</dcterms:created>
  <dcterms:modified xsi:type="dcterms:W3CDTF">2021-10-11T03:43:43Z</dcterms:modified>
</cp:coreProperties>
</file>