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ionic compound    </w:t>
      </w:r>
      <w:r>
        <w:t xml:space="preserve">   conservation of mass    </w:t>
      </w:r>
      <w:r>
        <w:t xml:space="preserve">   polyatomic ion    </w:t>
      </w:r>
      <w:r>
        <w:t xml:space="preserve">   nucleus     </w:t>
      </w:r>
      <w:r>
        <w:t xml:space="preserve">   covalent bond    </w:t>
      </w:r>
      <w:r>
        <w:t xml:space="preserve">   atomic mass    </w:t>
      </w:r>
      <w:r>
        <w:t xml:space="preserve">   diatomic molecule    </w:t>
      </w:r>
      <w:r>
        <w:t xml:space="preserve">   ion    </w:t>
      </w:r>
      <w:r>
        <w:t xml:space="preserve">   skeleton    </w:t>
      </w:r>
      <w:r>
        <w:t xml:space="preserve">   atomic theory    </w:t>
      </w:r>
      <w:r>
        <w:t xml:space="preserve">   compound    </w:t>
      </w:r>
      <w:r>
        <w:t xml:space="preserve">   pH scale    </w:t>
      </w:r>
      <w:r>
        <w:t xml:space="preserve">   combustion    </w:t>
      </w:r>
      <w:r>
        <w:t xml:space="preserve">   element    </w:t>
      </w:r>
      <w:r>
        <w:t xml:space="preserve">   precipitate    </w:t>
      </w:r>
      <w:r>
        <w:t xml:space="preserve">   decomposition    </w:t>
      </w:r>
      <w:r>
        <w:t xml:space="preserve">   neutralization    </w:t>
      </w:r>
      <w:r>
        <w:t xml:space="preserve">   molecule    </w:t>
      </w:r>
      <w:r>
        <w:t xml:space="preserve">   pure substance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2021-10-11T03:42:54Z</dcterms:created>
  <dcterms:modified xsi:type="dcterms:W3CDTF">2021-10-11T03:42:54Z</dcterms:modified>
</cp:coreProperties>
</file>