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Chemistry    </w:t>
      </w:r>
      <w:r>
        <w:t xml:space="preserve">   Science    </w:t>
      </w:r>
      <w:r>
        <w:t xml:space="preserve">   Solvent    </w:t>
      </w:r>
      <w:r>
        <w:t xml:space="preserve">   Solute    </w:t>
      </w:r>
      <w:r>
        <w:t xml:space="preserve">   Water    </w:t>
      </w:r>
      <w:r>
        <w:t xml:space="preserve">   Honey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Solution    </w:t>
      </w:r>
      <w:r>
        <w:t xml:space="preserve">   Mixture    </w:t>
      </w:r>
      <w:r>
        <w:t xml:space="preserve">   Slime    </w:t>
      </w:r>
      <w:r>
        <w:t xml:space="preserve">   Fluidity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2021-10-11T03:44:01Z</dcterms:created>
  <dcterms:modified xsi:type="dcterms:W3CDTF">2021-10-11T03:44:01Z</dcterms:modified>
</cp:coreProperties>
</file>