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argon    </w:t>
      </w:r>
      <w:r>
        <w:t xml:space="preserve">   water    </w:t>
      </w:r>
      <w:r>
        <w:t xml:space="preserve">   potassium    </w:t>
      </w:r>
      <w:r>
        <w:t xml:space="preserve">   chlorine    </w:t>
      </w:r>
      <w:r>
        <w:t xml:space="preserve">   silicon    </w:t>
      </w:r>
      <w:r>
        <w:t xml:space="preserve">   atom    </w:t>
      </w:r>
      <w:r>
        <w:t xml:space="preserve">   nucleus    </w:t>
      </w:r>
      <w:r>
        <w:t xml:space="preserve">   neutron    </w:t>
      </w:r>
      <w:r>
        <w:t xml:space="preserve">   proton    </w:t>
      </w:r>
      <w:r>
        <w:t xml:space="preserve">   bond    </w:t>
      </w:r>
      <w:r>
        <w:t xml:space="preserve">   metalloid    </w:t>
      </w:r>
      <w:r>
        <w:t xml:space="preserve">   nonmetal    </w:t>
      </w:r>
      <w:r>
        <w:t xml:space="preserve">   metal    </w:t>
      </w:r>
      <w:r>
        <w:t xml:space="preserve">   product    </w:t>
      </w:r>
      <w:r>
        <w:t xml:space="preserve">   reactant    </w:t>
      </w:r>
      <w:r>
        <w:t xml:space="preserve">   precipitate    </w:t>
      </w:r>
      <w:r>
        <w:t xml:space="preserve">   massnumber    </w:t>
      </w:r>
      <w:r>
        <w:t xml:space="preserve">   atomicnumber    </w:t>
      </w:r>
      <w:r>
        <w:t xml:space="preserve">   particle    </w:t>
      </w:r>
      <w:r>
        <w:t xml:space="preserve">   mixture    </w:t>
      </w:r>
      <w:r>
        <w:t xml:space="preserve">   element    </w:t>
      </w:r>
      <w:r>
        <w:t xml:space="preserve">   neon    </w:t>
      </w:r>
      <w:r>
        <w:t xml:space="preserve">   fluorine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oxygen    </w:t>
      </w:r>
      <w:r>
        <w:t xml:space="preserve">   helium    </w:t>
      </w:r>
      <w:r>
        <w:t xml:space="preserve">   hydrogen    </w:t>
      </w:r>
      <w:r>
        <w:t xml:space="preserve">   boiling    </w:t>
      </w:r>
      <w:r>
        <w:t xml:space="preserve">   condensation    </w:t>
      </w:r>
      <w:r>
        <w:t xml:space="preserve">   freezing    </w:t>
      </w:r>
      <w:r>
        <w:t xml:space="preserve">   melting    </w:t>
      </w:r>
      <w:r>
        <w:t xml:space="preserve">   evaporation    </w:t>
      </w:r>
      <w:r>
        <w:t xml:space="preserve">   temperature    </w:t>
      </w:r>
      <w:r>
        <w:t xml:space="preserve">   combustion    </w:t>
      </w:r>
      <w:r>
        <w:t xml:space="preserve">   physical    </w:t>
      </w:r>
      <w:r>
        <w:t xml:space="preserve">   chemical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sublimation    </w:t>
      </w:r>
      <w:r>
        <w:t xml:space="preserve">   diffusion    </w:t>
      </w:r>
      <w:r>
        <w:t xml:space="preserve">   compound    </w:t>
      </w:r>
      <w:r>
        <w:t xml:space="preserve">   matter    </w:t>
      </w:r>
      <w:r>
        <w:t xml:space="preserve">   molecule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Wordfind</dc:title>
  <dcterms:created xsi:type="dcterms:W3CDTF">2021-10-11T03:44:10Z</dcterms:created>
  <dcterms:modified xsi:type="dcterms:W3CDTF">2021-10-11T03:44:10Z</dcterms:modified>
</cp:coreProperties>
</file>