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homogeneous mixture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homogeneous mixture of metallic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in which particles can be seen and easily separated by settling or filtration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two or more liquids that do not mix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substance that is dissolved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liquid substance capable of dissolving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surrounding solute particles with solven particles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Descrbies two Liquids that can be mixed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Words</dc:title>
  <dcterms:created xsi:type="dcterms:W3CDTF">2021-10-11T03:44:18Z</dcterms:created>
  <dcterms:modified xsi:type="dcterms:W3CDTF">2021-10-11T03:44:18Z</dcterms:modified>
</cp:coreProperties>
</file>