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Aluminum    </w:t>
      </w:r>
      <w:r>
        <w:t xml:space="preserve">   Boron    </w:t>
      </w:r>
      <w:r>
        <w:t xml:space="preserve">   Carbon    </w:t>
      </w:r>
      <w:r>
        <w:t xml:space="preserve">   Density    </w:t>
      </w:r>
      <w:r>
        <w:t xml:space="preserve">   Element    </w:t>
      </w:r>
      <w:r>
        <w:t xml:space="preserve">   Element symbol    </w:t>
      </w:r>
      <w:r>
        <w:t xml:space="preserve">   Energy    </w:t>
      </w:r>
      <w:r>
        <w:t xml:space="preserve">   Freezing    </w:t>
      </w:r>
      <w:r>
        <w:t xml:space="preserve">   Gas    </w:t>
      </w:r>
      <w:r>
        <w:t xml:space="preserve">   Group    </w:t>
      </w:r>
      <w:r>
        <w:t xml:space="preserve">   Heat    </w:t>
      </w:r>
      <w:r>
        <w:t xml:space="preserve">   Ion    </w:t>
      </w:r>
      <w:r>
        <w:t xml:space="preserve">   Ionic    </w:t>
      </w:r>
      <w:r>
        <w:t xml:space="preserve">   Ionic Bond    </w:t>
      </w:r>
      <w:r>
        <w:t xml:space="preserve">   Joule    </w:t>
      </w:r>
      <w:r>
        <w:t xml:space="preserve">   Kilo    </w:t>
      </w:r>
      <w:r>
        <w:t xml:space="preserve">   Kinetic    </w:t>
      </w:r>
      <w:r>
        <w:t xml:space="preserve">   Lead    </w:t>
      </w:r>
      <w:r>
        <w:t xml:space="preserve">   Lithium    </w:t>
      </w:r>
      <w:r>
        <w:t xml:space="preserve">   Mass    </w:t>
      </w:r>
      <w:r>
        <w:t xml:space="preserve">   Mass Defect    </w:t>
      </w:r>
      <w:r>
        <w:t xml:space="preserve">   Mass Number    </w:t>
      </w:r>
      <w:r>
        <w:t xml:space="preserve">   Neutron    </w:t>
      </w:r>
      <w:r>
        <w:t xml:space="preserve">   Non Metal    </w:t>
      </w:r>
      <w:r>
        <w:t xml:space="preserve">   Nucleus    </w:t>
      </w:r>
      <w:r>
        <w:t xml:space="preserve">   Oxide    </w:t>
      </w:r>
      <w:r>
        <w:t xml:space="preserve">   Oxygen    </w:t>
      </w:r>
      <w:r>
        <w:t xml:space="preserve">   Periodic Table    </w:t>
      </w:r>
      <w:r>
        <w:t xml:space="preserve">   Phosphorus    </w:t>
      </w:r>
      <w:r>
        <w:t xml:space="preserve">   Quantum    </w:t>
      </w:r>
      <w:r>
        <w:t xml:space="preserve">   Radiation    </w:t>
      </w:r>
      <w:r>
        <w:t xml:space="preserve">   Reaction    </w:t>
      </w:r>
      <w:r>
        <w:t xml:space="preserve">   Salt    </w:t>
      </w:r>
      <w:r>
        <w:t xml:space="preserve">   Solution    </w:t>
      </w:r>
      <w:r>
        <w:t xml:space="preserve">   Steel    </w:t>
      </w:r>
      <w:r>
        <w:t xml:space="preserve">   Theory    </w:t>
      </w:r>
      <w:r>
        <w:t xml:space="preserve">   Tin    </w:t>
      </w:r>
      <w:r>
        <w:t xml:space="preserve">   Titanium    </w:t>
      </w:r>
      <w:r>
        <w:t xml:space="preserve">   Unit    </w:t>
      </w:r>
      <w:r>
        <w:t xml:space="preserve">   Valence    </w:t>
      </w:r>
      <w:r>
        <w:t xml:space="preserve">   Water    </w:t>
      </w:r>
      <w:r>
        <w:t xml:space="preserve">   Water Gas    </w:t>
      </w:r>
      <w:r>
        <w:t xml:space="preserve">   XRay    </w:t>
      </w:r>
      <w:r>
        <w:t xml:space="preserve">   Yttrium    </w:t>
      </w:r>
      <w:r>
        <w:t xml:space="preserve">   Zin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Words </dc:title>
  <dcterms:created xsi:type="dcterms:W3CDTF">2021-10-11T03:43:48Z</dcterms:created>
  <dcterms:modified xsi:type="dcterms:W3CDTF">2021-10-11T03:43:48Z</dcterms:modified>
</cp:coreProperties>
</file>