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Chemistry Wordy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atom    </w:t>
      </w:r>
      <w:r>
        <w:t xml:space="preserve">   electrons    </w:t>
      </w:r>
      <w:r>
        <w:t xml:space="preserve">   neutrons    </w:t>
      </w:r>
      <w:r>
        <w:t xml:space="preserve">   protons    </w:t>
      </w:r>
      <w:r>
        <w:t xml:space="preserve">   chemistry    </w:t>
      </w:r>
      <w:r>
        <w:t xml:space="preserve">   distillation    </w:t>
      </w:r>
      <w:r>
        <w:t xml:space="preserve">   flask    </w:t>
      </w:r>
      <w:r>
        <w:t xml:space="preserve">   filtration    </w:t>
      </w:r>
      <w:r>
        <w:t xml:space="preserve">   bunsenburner    </w:t>
      </w:r>
      <w:r>
        <w:t xml:space="preserve">   crystalisation    </w:t>
      </w:r>
      <w:r>
        <w:t xml:space="preserve">   flametests    </w:t>
      </w:r>
      <w:r>
        <w:t xml:space="preserve">   titration    </w:t>
      </w:r>
      <w:r>
        <w:t xml:space="preserve">   electrolysis    </w:t>
      </w:r>
      <w:r>
        <w:t xml:space="preserve">   graphite    </w:t>
      </w:r>
      <w:r>
        <w:t xml:space="preserve">   metallic    </w:t>
      </w:r>
      <w:r>
        <w:t xml:space="preserve">   bonding    </w:t>
      </w:r>
      <w:r>
        <w:t xml:space="preserve">   ionic    </w:t>
      </w:r>
      <w:r>
        <w:t xml:space="preserve">   covalent    </w:t>
      </w:r>
      <w:r>
        <w:t xml:space="preserve">   bromine    </w:t>
      </w:r>
      <w:r>
        <w:t xml:space="preserve">   reaction    </w:t>
      </w:r>
      <w:r>
        <w:t xml:space="preserve">   catalyst    </w:t>
      </w:r>
      <w:r>
        <w:t xml:space="preserve">   alkane    </w:t>
      </w:r>
      <w:r>
        <w:t xml:space="preserve">   alkene    </w:t>
      </w:r>
      <w:r>
        <w:t xml:space="preserve">   nitrogen    </w:t>
      </w:r>
      <w:r>
        <w:t xml:space="preserve">   sodium    </w:t>
      </w:r>
      <w:r>
        <w:t xml:space="preserve">   hydrogen    </w:t>
      </w:r>
      <w:r>
        <w:t xml:space="preserve">   carbon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Wordy Search </dc:title>
  <dcterms:created xsi:type="dcterms:W3CDTF">2021-10-11T03:44:24Z</dcterms:created>
  <dcterms:modified xsi:type="dcterms:W3CDTF">2021-10-11T03:44:24Z</dcterms:modified>
</cp:coreProperties>
</file>