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Year 9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between positive and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subatomic particles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reduces the amount of energy needed for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which have gained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starting materials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minimum amount of energy required for particles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bonding between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made in a reaction between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that releases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to separate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isotopes contain the same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which have lost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contains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bonding between metals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this would increase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with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isotopes contain a different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 of apparatus used in titrations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Year 9 Recap</dc:title>
  <dcterms:created xsi:type="dcterms:W3CDTF">2021-10-11T03:44:59Z</dcterms:created>
  <dcterms:modified xsi:type="dcterms:W3CDTF">2021-10-11T03:44:59Z</dcterms:modified>
</cp:coreProperties>
</file>