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suspensions    </w:t>
      </w:r>
      <w:r>
        <w:t xml:space="preserve">   surfactant    </w:t>
      </w:r>
      <w:r>
        <w:t xml:space="preserve">   solvent    </w:t>
      </w:r>
      <w:r>
        <w:t xml:space="preserve">   solute    </w:t>
      </w:r>
      <w:r>
        <w:t xml:space="preserve">   silicones    </w:t>
      </w:r>
      <w:r>
        <w:t xml:space="preserve">   proton    </w:t>
      </w:r>
      <w:r>
        <w:t xml:space="preserve">   oxidation    </w:t>
      </w:r>
      <w:r>
        <w:t xml:space="preserve">   neutron    </w:t>
      </w:r>
      <w:r>
        <w:t xml:space="preserve">   molecule    </w:t>
      </w:r>
      <w:r>
        <w:t xml:space="preserve">   miscible    </w:t>
      </w:r>
      <w:r>
        <w:t xml:space="preserve">   matter    </w:t>
      </w:r>
      <w:r>
        <w:t xml:space="preserve">   logarithm    </w:t>
      </w:r>
      <w:r>
        <w:t xml:space="preserve">   lipophilic    </w:t>
      </w:r>
      <w:r>
        <w:t xml:space="preserve">   ionization    </w:t>
      </w:r>
      <w:r>
        <w:t xml:space="preserve">   ion    </w:t>
      </w:r>
      <w:r>
        <w:t xml:space="preserve">   immiscible    </w:t>
      </w:r>
      <w:r>
        <w:t xml:space="preserve">   glycerin    </w:t>
      </w:r>
      <w:r>
        <w:t xml:space="preserve">   emulsion    </w:t>
      </w:r>
      <w:r>
        <w:t xml:space="preserve">   emulsifier    </w:t>
      </w:r>
      <w:r>
        <w:t xml:space="preserve">   element    </w:t>
      </w:r>
      <w:r>
        <w:t xml:space="preserve">   electrons    </w:t>
      </w:r>
      <w:r>
        <w:t xml:space="preserve">   combustion    </w:t>
      </w:r>
      <w:r>
        <w:t xml:space="preserve">   cation    </w:t>
      </w:r>
      <w:r>
        <w:t xml:space="preserve">   atoms    </w:t>
      </w:r>
      <w:r>
        <w:t xml:space="preserve">   anion    </w:t>
      </w:r>
      <w:r>
        <w:t xml:space="preserve">   ammonia    </w:t>
      </w:r>
      <w:r>
        <w:t xml:space="preserve">   alkanolamines    </w:t>
      </w:r>
      <w:r>
        <w:t xml:space="preserve">   alkalis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2021-10-11T03:43:02Z</dcterms:created>
  <dcterms:modified xsi:type="dcterms:W3CDTF">2021-10-11T03:43:02Z</dcterms:modified>
</cp:coreProperties>
</file>