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a substance that dissolves in a given quantity of solvent at specified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pH value of less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or change into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Properties that depend only on the number of solute particles and not on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whose size of particles are between those in a suspension and true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of the amount of solute that is dissolved in a given quantity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Solution containing the maximum amount of solute for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Concentration of solute in a solution measured in miles of solute per liter of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whose size of particles are large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hydrogen ion bonded to a molecule of water, H3O+, the form in which hydrogen ions are found in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of solute in a solution measured in moles of solute per kilogram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which contains more solute than it can theoretically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indicates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 of 0 to 14, where less than 7 represents acidity, 7 neutrality, and more than 7 is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pH value of more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2021-10-11T03:42:47Z</dcterms:created>
  <dcterms:modified xsi:type="dcterms:W3CDTF">2021-10-11T03:42:47Z</dcterms:modified>
</cp:coreProperties>
</file>